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И.К.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4070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64885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08.07.2024 №188105862440708064885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20.07.2024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973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0412365400665009732520110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7">
    <w:name w:val="cat-UserDefined grp-3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